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82ED4" w14:textId="0DA58070" w:rsidR="00F13637" w:rsidRDefault="00000000">
      <w:pPr>
        <w:pStyle w:val="Naslov1"/>
        <w:rPr>
          <w:sz w:val="32"/>
          <w:szCs w:val="32"/>
        </w:rPr>
      </w:pPr>
      <w:proofErr w:type="spellStart"/>
      <w:r w:rsidRPr="007C297E">
        <w:rPr>
          <w:sz w:val="32"/>
          <w:szCs w:val="32"/>
        </w:rPr>
        <w:t>Prijavnica</w:t>
      </w:r>
      <w:proofErr w:type="spellEnd"/>
      <w:r w:rsidRPr="007C297E">
        <w:rPr>
          <w:sz w:val="32"/>
          <w:szCs w:val="32"/>
        </w:rPr>
        <w:t xml:space="preserve"> za </w:t>
      </w:r>
      <w:proofErr w:type="spellStart"/>
      <w:r w:rsidRPr="007C297E">
        <w:rPr>
          <w:sz w:val="32"/>
          <w:szCs w:val="32"/>
        </w:rPr>
        <w:t>stipendije</w:t>
      </w:r>
      <w:proofErr w:type="spellEnd"/>
      <w:r w:rsidRPr="007C297E">
        <w:rPr>
          <w:sz w:val="32"/>
          <w:szCs w:val="32"/>
        </w:rPr>
        <w:t xml:space="preserve"> </w:t>
      </w:r>
      <w:r w:rsidR="007C297E">
        <w:rPr>
          <w:sz w:val="32"/>
          <w:szCs w:val="32"/>
        </w:rPr>
        <w:t>–</w:t>
      </w:r>
      <w:r w:rsidRPr="007C297E">
        <w:rPr>
          <w:sz w:val="32"/>
          <w:szCs w:val="32"/>
        </w:rPr>
        <w:t xml:space="preserve"> </w:t>
      </w:r>
      <w:proofErr w:type="spellStart"/>
      <w:r w:rsidR="007C297E">
        <w:rPr>
          <w:sz w:val="32"/>
          <w:szCs w:val="32"/>
        </w:rPr>
        <w:t>u</w:t>
      </w:r>
      <w:r w:rsidRPr="007C297E">
        <w:rPr>
          <w:sz w:val="32"/>
          <w:szCs w:val="32"/>
        </w:rPr>
        <w:t>čenici</w:t>
      </w:r>
      <w:proofErr w:type="spellEnd"/>
    </w:p>
    <w:p w14:paraId="2FF2AC07" w14:textId="77777777" w:rsidR="007C297E" w:rsidRPr="007C297E" w:rsidRDefault="007C297E" w:rsidP="007C297E"/>
    <w:p w14:paraId="190979F2" w14:textId="77777777" w:rsidR="00F13637" w:rsidRDefault="00000000">
      <w:r>
        <w:rPr>
          <w:b/>
        </w:rPr>
        <w:t xml:space="preserve">1. Ime i prezime* </w:t>
      </w:r>
      <w:r>
        <w:t>______________________________________</w:t>
      </w:r>
    </w:p>
    <w:p w14:paraId="1B98075E" w14:textId="77777777" w:rsidR="00F13637" w:rsidRPr="007C297E" w:rsidRDefault="00000000">
      <w:pPr>
        <w:rPr>
          <w:lang w:val="de-DE"/>
        </w:rPr>
      </w:pPr>
      <w:r w:rsidRPr="007C297E">
        <w:rPr>
          <w:b/>
          <w:lang w:val="de-DE"/>
        </w:rPr>
        <w:t xml:space="preserve">2. </w:t>
      </w:r>
      <w:proofErr w:type="spellStart"/>
      <w:r w:rsidRPr="007C297E">
        <w:rPr>
          <w:b/>
          <w:lang w:val="de-DE"/>
        </w:rPr>
        <w:t>Ime</w:t>
      </w:r>
      <w:proofErr w:type="spellEnd"/>
      <w:r w:rsidRPr="007C297E">
        <w:rPr>
          <w:b/>
          <w:lang w:val="de-DE"/>
        </w:rPr>
        <w:t xml:space="preserve"> i </w:t>
      </w:r>
      <w:proofErr w:type="spellStart"/>
      <w:r w:rsidRPr="007C297E">
        <w:rPr>
          <w:b/>
          <w:lang w:val="de-DE"/>
        </w:rPr>
        <w:t>prezime</w:t>
      </w:r>
      <w:proofErr w:type="spellEnd"/>
      <w:r w:rsidRPr="007C297E">
        <w:rPr>
          <w:b/>
          <w:lang w:val="de-DE"/>
        </w:rPr>
        <w:t xml:space="preserve"> </w:t>
      </w:r>
      <w:proofErr w:type="spellStart"/>
      <w:r w:rsidRPr="007C297E">
        <w:rPr>
          <w:b/>
          <w:lang w:val="de-DE"/>
        </w:rPr>
        <w:t>roditelja</w:t>
      </w:r>
      <w:proofErr w:type="spellEnd"/>
      <w:r w:rsidRPr="007C297E">
        <w:rPr>
          <w:b/>
          <w:lang w:val="de-DE"/>
        </w:rPr>
        <w:t>/</w:t>
      </w:r>
      <w:proofErr w:type="spellStart"/>
      <w:r w:rsidRPr="007C297E">
        <w:rPr>
          <w:b/>
          <w:lang w:val="de-DE"/>
        </w:rPr>
        <w:t>skrbnika</w:t>
      </w:r>
      <w:proofErr w:type="spellEnd"/>
      <w:r w:rsidRPr="007C297E">
        <w:rPr>
          <w:b/>
          <w:lang w:val="de-DE"/>
        </w:rPr>
        <w:t xml:space="preserve">* </w:t>
      </w:r>
      <w:r w:rsidRPr="007C297E">
        <w:rPr>
          <w:lang w:val="de-DE"/>
        </w:rPr>
        <w:t>______________________________________</w:t>
      </w:r>
    </w:p>
    <w:p w14:paraId="325F5B72" w14:textId="77777777" w:rsidR="00F13637" w:rsidRPr="007C297E" w:rsidRDefault="00000000">
      <w:pPr>
        <w:rPr>
          <w:lang w:val="de-DE"/>
        </w:rPr>
      </w:pPr>
      <w:r w:rsidRPr="007C297E">
        <w:rPr>
          <w:b/>
          <w:lang w:val="de-DE"/>
        </w:rPr>
        <w:t xml:space="preserve">3. </w:t>
      </w:r>
      <w:proofErr w:type="spellStart"/>
      <w:r w:rsidRPr="007C297E">
        <w:rPr>
          <w:b/>
          <w:lang w:val="de-DE"/>
        </w:rPr>
        <w:t>Adresa</w:t>
      </w:r>
      <w:proofErr w:type="spellEnd"/>
      <w:r w:rsidRPr="007C297E">
        <w:rPr>
          <w:b/>
          <w:lang w:val="de-DE"/>
        </w:rPr>
        <w:t xml:space="preserve"> </w:t>
      </w:r>
      <w:proofErr w:type="spellStart"/>
      <w:r w:rsidRPr="007C297E">
        <w:rPr>
          <w:b/>
          <w:lang w:val="de-DE"/>
        </w:rPr>
        <w:t>prebivališta</w:t>
      </w:r>
      <w:proofErr w:type="spellEnd"/>
      <w:r w:rsidRPr="007C297E">
        <w:rPr>
          <w:b/>
          <w:lang w:val="de-DE"/>
        </w:rPr>
        <w:t xml:space="preserve"> </w:t>
      </w:r>
      <w:proofErr w:type="spellStart"/>
      <w:r w:rsidRPr="007C297E">
        <w:rPr>
          <w:b/>
          <w:lang w:val="de-DE"/>
        </w:rPr>
        <w:t>kandidata</w:t>
      </w:r>
      <w:proofErr w:type="spellEnd"/>
      <w:r w:rsidRPr="007C297E">
        <w:rPr>
          <w:b/>
          <w:lang w:val="de-DE"/>
        </w:rPr>
        <w:t xml:space="preserve"> i </w:t>
      </w:r>
      <w:proofErr w:type="spellStart"/>
      <w:r w:rsidRPr="007C297E">
        <w:rPr>
          <w:b/>
          <w:lang w:val="de-DE"/>
        </w:rPr>
        <w:t>roditelja</w:t>
      </w:r>
      <w:proofErr w:type="spellEnd"/>
      <w:r w:rsidRPr="007C297E">
        <w:rPr>
          <w:b/>
          <w:lang w:val="de-DE"/>
        </w:rPr>
        <w:t>/</w:t>
      </w:r>
      <w:proofErr w:type="spellStart"/>
      <w:r w:rsidRPr="007C297E">
        <w:rPr>
          <w:b/>
          <w:lang w:val="de-DE"/>
        </w:rPr>
        <w:t>skrbnika</w:t>
      </w:r>
      <w:proofErr w:type="spellEnd"/>
      <w:r w:rsidRPr="007C297E">
        <w:rPr>
          <w:b/>
          <w:lang w:val="de-DE"/>
        </w:rPr>
        <w:t xml:space="preserve">* </w:t>
      </w:r>
      <w:r w:rsidRPr="007C297E">
        <w:rPr>
          <w:lang w:val="de-DE"/>
        </w:rPr>
        <w:t>______________________________________</w:t>
      </w:r>
    </w:p>
    <w:p w14:paraId="0F43E408" w14:textId="77777777" w:rsidR="00F13637" w:rsidRPr="007C297E" w:rsidRDefault="00000000">
      <w:pPr>
        <w:rPr>
          <w:lang w:val="de-DE"/>
        </w:rPr>
      </w:pPr>
      <w:r w:rsidRPr="007C297E">
        <w:rPr>
          <w:b/>
          <w:lang w:val="de-DE"/>
        </w:rPr>
        <w:t xml:space="preserve">4. Datum i </w:t>
      </w:r>
      <w:proofErr w:type="spellStart"/>
      <w:r w:rsidRPr="007C297E">
        <w:rPr>
          <w:b/>
          <w:lang w:val="de-DE"/>
        </w:rPr>
        <w:t>godina</w:t>
      </w:r>
      <w:proofErr w:type="spellEnd"/>
      <w:r w:rsidRPr="007C297E">
        <w:rPr>
          <w:b/>
          <w:lang w:val="de-DE"/>
        </w:rPr>
        <w:t xml:space="preserve"> </w:t>
      </w:r>
      <w:proofErr w:type="spellStart"/>
      <w:r w:rsidRPr="007C297E">
        <w:rPr>
          <w:b/>
          <w:lang w:val="de-DE"/>
        </w:rPr>
        <w:t>rođenja</w:t>
      </w:r>
      <w:proofErr w:type="spellEnd"/>
      <w:r w:rsidRPr="007C297E">
        <w:rPr>
          <w:b/>
          <w:lang w:val="de-DE"/>
        </w:rPr>
        <w:t xml:space="preserve"> </w:t>
      </w:r>
      <w:proofErr w:type="spellStart"/>
      <w:r w:rsidRPr="007C297E">
        <w:rPr>
          <w:b/>
          <w:lang w:val="de-DE"/>
        </w:rPr>
        <w:t>kandidata</w:t>
      </w:r>
      <w:proofErr w:type="spellEnd"/>
      <w:r w:rsidRPr="007C297E">
        <w:rPr>
          <w:b/>
          <w:lang w:val="de-DE"/>
        </w:rPr>
        <w:t xml:space="preserve"> - </w:t>
      </w:r>
      <w:proofErr w:type="spellStart"/>
      <w:r w:rsidRPr="007C297E">
        <w:rPr>
          <w:b/>
          <w:lang w:val="de-DE"/>
        </w:rPr>
        <w:t>stipendiste</w:t>
      </w:r>
      <w:proofErr w:type="spellEnd"/>
      <w:r w:rsidRPr="007C297E">
        <w:rPr>
          <w:b/>
          <w:lang w:val="de-DE"/>
        </w:rPr>
        <w:t xml:space="preserve">* </w:t>
      </w:r>
      <w:r w:rsidRPr="007C297E">
        <w:rPr>
          <w:lang w:val="de-DE"/>
        </w:rPr>
        <w:t>______________________________________</w:t>
      </w:r>
    </w:p>
    <w:p w14:paraId="3A8FC28D" w14:textId="77777777" w:rsidR="00F13637" w:rsidRPr="007C297E" w:rsidRDefault="00000000">
      <w:pPr>
        <w:rPr>
          <w:lang w:val="de-DE"/>
        </w:rPr>
      </w:pPr>
      <w:r w:rsidRPr="007C297E">
        <w:rPr>
          <w:b/>
          <w:lang w:val="de-DE"/>
        </w:rPr>
        <w:t xml:space="preserve">5. Kontakt </w:t>
      </w:r>
      <w:proofErr w:type="spellStart"/>
      <w:r w:rsidRPr="007C297E">
        <w:rPr>
          <w:b/>
          <w:lang w:val="de-DE"/>
        </w:rPr>
        <w:t>telefon</w:t>
      </w:r>
      <w:proofErr w:type="spellEnd"/>
      <w:r w:rsidRPr="007C297E">
        <w:rPr>
          <w:b/>
          <w:lang w:val="de-DE"/>
        </w:rPr>
        <w:t xml:space="preserve"> </w:t>
      </w:r>
      <w:proofErr w:type="spellStart"/>
      <w:r w:rsidRPr="007C297E">
        <w:rPr>
          <w:b/>
          <w:lang w:val="de-DE"/>
        </w:rPr>
        <w:t>kandidata</w:t>
      </w:r>
      <w:proofErr w:type="spellEnd"/>
      <w:r w:rsidRPr="007C297E">
        <w:rPr>
          <w:b/>
          <w:lang w:val="de-DE"/>
        </w:rPr>
        <w:t xml:space="preserve"> - </w:t>
      </w:r>
      <w:proofErr w:type="spellStart"/>
      <w:r w:rsidRPr="007C297E">
        <w:rPr>
          <w:b/>
          <w:lang w:val="de-DE"/>
        </w:rPr>
        <w:t>stipendiste</w:t>
      </w:r>
      <w:proofErr w:type="spellEnd"/>
      <w:r w:rsidRPr="007C297E">
        <w:rPr>
          <w:b/>
          <w:lang w:val="de-DE"/>
        </w:rPr>
        <w:t xml:space="preserve">* </w:t>
      </w:r>
      <w:r w:rsidRPr="007C297E">
        <w:rPr>
          <w:lang w:val="de-DE"/>
        </w:rPr>
        <w:t>______________________________________</w:t>
      </w:r>
    </w:p>
    <w:p w14:paraId="3827652D" w14:textId="77777777" w:rsidR="00F13637" w:rsidRPr="007C297E" w:rsidRDefault="00000000">
      <w:pPr>
        <w:rPr>
          <w:lang w:val="de-DE"/>
        </w:rPr>
      </w:pPr>
      <w:r w:rsidRPr="007C297E">
        <w:rPr>
          <w:b/>
          <w:lang w:val="de-DE"/>
        </w:rPr>
        <w:t xml:space="preserve">6. Kontakt </w:t>
      </w:r>
      <w:proofErr w:type="spellStart"/>
      <w:r w:rsidRPr="007C297E">
        <w:rPr>
          <w:b/>
          <w:lang w:val="de-DE"/>
        </w:rPr>
        <w:t>telefon</w:t>
      </w:r>
      <w:proofErr w:type="spellEnd"/>
      <w:r w:rsidRPr="007C297E">
        <w:rPr>
          <w:b/>
          <w:lang w:val="de-DE"/>
        </w:rPr>
        <w:t xml:space="preserve"> </w:t>
      </w:r>
      <w:proofErr w:type="spellStart"/>
      <w:r w:rsidRPr="007C297E">
        <w:rPr>
          <w:b/>
          <w:lang w:val="de-DE"/>
        </w:rPr>
        <w:t>roditelja</w:t>
      </w:r>
      <w:proofErr w:type="spellEnd"/>
      <w:r w:rsidRPr="007C297E">
        <w:rPr>
          <w:b/>
          <w:lang w:val="de-DE"/>
        </w:rPr>
        <w:t>/</w:t>
      </w:r>
      <w:proofErr w:type="spellStart"/>
      <w:r w:rsidRPr="007C297E">
        <w:rPr>
          <w:b/>
          <w:lang w:val="de-DE"/>
        </w:rPr>
        <w:t>skrbnika</w:t>
      </w:r>
      <w:proofErr w:type="spellEnd"/>
      <w:r w:rsidRPr="007C297E">
        <w:rPr>
          <w:b/>
          <w:lang w:val="de-DE"/>
        </w:rPr>
        <w:t xml:space="preserve">* </w:t>
      </w:r>
      <w:r w:rsidRPr="007C297E">
        <w:rPr>
          <w:lang w:val="de-DE"/>
        </w:rPr>
        <w:t>______________________________________</w:t>
      </w:r>
    </w:p>
    <w:p w14:paraId="5A6153E6" w14:textId="77777777" w:rsidR="00F13637" w:rsidRPr="007C297E" w:rsidRDefault="00000000">
      <w:pPr>
        <w:rPr>
          <w:lang w:val="de-DE"/>
        </w:rPr>
      </w:pPr>
      <w:r w:rsidRPr="007C297E">
        <w:rPr>
          <w:b/>
          <w:lang w:val="de-DE"/>
        </w:rPr>
        <w:t xml:space="preserve">7. </w:t>
      </w:r>
      <w:proofErr w:type="spellStart"/>
      <w:r w:rsidRPr="007C297E">
        <w:rPr>
          <w:b/>
          <w:lang w:val="de-DE"/>
        </w:rPr>
        <w:t>E-mail</w:t>
      </w:r>
      <w:proofErr w:type="spellEnd"/>
      <w:r w:rsidRPr="007C297E">
        <w:rPr>
          <w:b/>
          <w:lang w:val="de-DE"/>
        </w:rPr>
        <w:t xml:space="preserve"> </w:t>
      </w:r>
      <w:proofErr w:type="spellStart"/>
      <w:r w:rsidRPr="007C297E">
        <w:rPr>
          <w:b/>
          <w:lang w:val="de-DE"/>
        </w:rPr>
        <w:t>adresa</w:t>
      </w:r>
      <w:proofErr w:type="spellEnd"/>
      <w:r w:rsidRPr="007C297E">
        <w:rPr>
          <w:b/>
          <w:lang w:val="de-DE"/>
        </w:rPr>
        <w:t xml:space="preserve"> </w:t>
      </w:r>
      <w:proofErr w:type="spellStart"/>
      <w:r w:rsidRPr="007C297E">
        <w:rPr>
          <w:b/>
          <w:lang w:val="de-DE"/>
        </w:rPr>
        <w:t>kandidata</w:t>
      </w:r>
      <w:proofErr w:type="spellEnd"/>
      <w:r w:rsidRPr="007C297E">
        <w:rPr>
          <w:b/>
          <w:lang w:val="de-DE"/>
        </w:rPr>
        <w:t xml:space="preserve">* </w:t>
      </w:r>
      <w:r w:rsidRPr="007C297E">
        <w:rPr>
          <w:lang w:val="de-DE"/>
        </w:rPr>
        <w:t>______________________________________</w:t>
      </w:r>
    </w:p>
    <w:p w14:paraId="62DC959D" w14:textId="77777777" w:rsidR="00F13637" w:rsidRDefault="00000000">
      <w:r>
        <w:rPr>
          <w:b/>
        </w:rPr>
        <w:t xml:space="preserve">8. Naziv i adresa škole* </w:t>
      </w:r>
      <w:r>
        <w:t>______________________________________</w:t>
      </w:r>
    </w:p>
    <w:p w14:paraId="436499ED" w14:textId="77777777" w:rsidR="00F13637" w:rsidRDefault="00000000">
      <w:r>
        <w:rPr>
          <w:b/>
        </w:rPr>
        <w:t xml:space="preserve">9. Razred i smjer* </w:t>
      </w:r>
      <w:r>
        <w:t>______________________________________</w:t>
      </w:r>
    </w:p>
    <w:p w14:paraId="0571F68A" w14:textId="77777777" w:rsidR="00F13637" w:rsidRDefault="00000000">
      <w:r>
        <w:t>10. Strani jezik koji poznajem/učim u školi*</w:t>
      </w:r>
    </w:p>
    <w:p w14:paraId="000BACA8" w14:textId="77777777" w:rsidR="00F13637" w:rsidRDefault="00000000">
      <w:r>
        <w:t>[  ] Njemački</w:t>
      </w:r>
    </w:p>
    <w:p w14:paraId="5AEB5610" w14:textId="77777777" w:rsidR="00F13637" w:rsidRDefault="00000000">
      <w:r>
        <w:t>[  ] Engleski</w:t>
      </w:r>
    </w:p>
    <w:p w14:paraId="11518406" w14:textId="77777777" w:rsidR="00F13637" w:rsidRDefault="00000000">
      <w:r>
        <w:t>[  ] Talijanski</w:t>
      </w:r>
    </w:p>
    <w:p w14:paraId="7F42A3FB" w14:textId="5E1044F0" w:rsidR="00F13637" w:rsidRDefault="00000000">
      <w:proofErr w:type="gramStart"/>
      <w:r>
        <w:t>[  ]</w:t>
      </w:r>
      <w:proofErr w:type="gramEnd"/>
      <w:r>
        <w:t xml:space="preserve"> </w:t>
      </w:r>
      <w:proofErr w:type="spellStart"/>
      <w:r>
        <w:t>Drugo</w:t>
      </w:r>
      <w:proofErr w:type="spellEnd"/>
      <w:r>
        <w:t>: __________</w:t>
      </w:r>
    </w:p>
    <w:p w14:paraId="3A99D12A" w14:textId="77777777" w:rsidR="00F13637" w:rsidRDefault="00000000">
      <w:r>
        <w:t>11. Zainteresiran/a sam za budući rad i zapošljavanje na radno mjesto*</w:t>
      </w:r>
    </w:p>
    <w:p w14:paraId="39FA1133" w14:textId="77777777" w:rsidR="00F13637" w:rsidRPr="007C297E" w:rsidRDefault="00000000">
      <w:pPr>
        <w:rPr>
          <w:lang w:val="de-DE"/>
        </w:rPr>
      </w:pPr>
      <w:proofErr w:type="gramStart"/>
      <w:r w:rsidRPr="007C297E">
        <w:rPr>
          <w:lang w:val="de-DE"/>
        </w:rPr>
        <w:t>[  ]</w:t>
      </w:r>
      <w:proofErr w:type="gram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Kuhar</w:t>
      </w:r>
      <w:proofErr w:type="spellEnd"/>
    </w:p>
    <w:p w14:paraId="49729C4E" w14:textId="77777777" w:rsidR="00F13637" w:rsidRPr="007C297E" w:rsidRDefault="00000000">
      <w:pPr>
        <w:rPr>
          <w:lang w:val="de-DE"/>
        </w:rPr>
      </w:pPr>
      <w:proofErr w:type="gramStart"/>
      <w:r w:rsidRPr="007C297E">
        <w:rPr>
          <w:lang w:val="de-DE"/>
        </w:rPr>
        <w:t>[  ]</w:t>
      </w:r>
      <w:proofErr w:type="gram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Konobar</w:t>
      </w:r>
      <w:proofErr w:type="spellEnd"/>
    </w:p>
    <w:p w14:paraId="4CE340D0" w14:textId="77777777" w:rsidR="00F13637" w:rsidRPr="007C297E" w:rsidRDefault="00000000">
      <w:pPr>
        <w:rPr>
          <w:lang w:val="de-DE"/>
        </w:rPr>
      </w:pPr>
      <w:proofErr w:type="gramStart"/>
      <w:r w:rsidRPr="007C297E">
        <w:rPr>
          <w:lang w:val="de-DE"/>
        </w:rPr>
        <w:t>[  ]</w:t>
      </w:r>
      <w:proofErr w:type="gram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Slastičar</w:t>
      </w:r>
      <w:proofErr w:type="spellEnd"/>
    </w:p>
    <w:p w14:paraId="453A5BA8" w14:textId="77777777" w:rsidR="00F13637" w:rsidRPr="007C297E" w:rsidRDefault="00000000">
      <w:pPr>
        <w:rPr>
          <w:lang w:val="de-DE"/>
        </w:rPr>
      </w:pPr>
      <w:proofErr w:type="gramStart"/>
      <w:r w:rsidRPr="007C297E">
        <w:rPr>
          <w:lang w:val="de-DE"/>
        </w:rPr>
        <w:t>[  ]</w:t>
      </w:r>
      <w:proofErr w:type="gram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Električar</w:t>
      </w:r>
      <w:proofErr w:type="spellEnd"/>
    </w:p>
    <w:p w14:paraId="6ADB0BAE" w14:textId="77777777" w:rsidR="00F13637" w:rsidRPr="007C297E" w:rsidRDefault="00000000">
      <w:pPr>
        <w:rPr>
          <w:lang w:val="de-DE"/>
        </w:rPr>
      </w:pPr>
      <w:proofErr w:type="gramStart"/>
      <w:r w:rsidRPr="007C297E">
        <w:rPr>
          <w:lang w:val="de-DE"/>
        </w:rPr>
        <w:t>[  ]</w:t>
      </w:r>
      <w:proofErr w:type="gram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Recepcionar</w:t>
      </w:r>
      <w:proofErr w:type="spellEnd"/>
    </w:p>
    <w:p w14:paraId="705BEF45" w14:textId="77777777" w:rsidR="00F13637" w:rsidRPr="007C297E" w:rsidRDefault="00000000">
      <w:pPr>
        <w:rPr>
          <w:lang w:val="de-DE"/>
        </w:rPr>
      </w:pPr>
      <w:proofErr w:type="gramStart"/>
      <w:r w:rsidRPr="007C297E">
        <w:rPr>
          <w:lang w:val="de-DE"/>
        </w:rPr>
        <w:t>[  ]</w:t>
      </w:r>
      <w:proofErr w:type="gram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Mornar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dizaličar</w:t>
      </w:r>
      <w:proofErr w:type="spellEnd"/>
    </w:p>
    <w:p w14:paraId="11F71AFD" w14:textId="77777777" w:rsidR="00F13637" w:rsidRPr="007C297E" w:rsidRDefault="00000000">
      <w:pPr>
        <w:rPr>
          <w:lang w:val="de-DE"/>
        </w:rPr>
      </w:pPr>
      <w:proofErr w:type="gramStart"/>
      <w:r w:rsidRPr="007C297E">
        <w:rPr>
          <w:lang w:val="de-DE"/>
        </w:rPr>
        <w:lastRenderedPageBreak/>
        <w:t>[  ]</w:t>
      </w:r>
      <w:proofErr w:type="gram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Brodski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mehaničar</w:t>
      </w:r>
      <w:proofErr w:type="spellEnd"/>
    </w:p>
    <w:p w14:paraId="4FD30532" w14:textId="77777777" w:rsidR="00F13637" w:rsidRPr="007C297E" w:rsidRDefault="00000000">
      <w:pPr>
        <w:rPr>
          <w:lang w:val="de-DE"/>
        </w:rPr>
      </w:pPr>
      <w:proofErr w:type="gramStart"/>
      <w:r w:rsidRPr="007C297E">
        <w:rPr>
          <w:lang w:val="de-DE"/>
        </w:rPr>
        <w:t>[  ]</w:t>
      </w:r>
      <w:proofErr w:type="gram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Brodski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električar</w:t>
      </w:r>
      <w:proofErr w:type="spellEnd"/>
    </w:p>
    <w:p w14:paraId="6D7B2C39" w14:textId="77777777" w:rsidR="00F13637" w:rsidRPr="007C297E" w:rsidRDefault="00000000">
      <w:pPr>
        <w:rPr>
          <w:lang w:val="de-DE"/>
        </w:rPr>
      </w:pPr>
      <w:proofErr w:type="gramStart"/>
      <w:r w:rsidRPr="007C297E">
        <w:rPr>
          <w:lang w:val="de-DE"/>
        </w:rPr>
        <w:t>[  ]</w:t>
      </w:r>
      <w:proofErr w:type="gram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Brodski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elektroničar</w:t>
      </w:r>
      <w:proofErr w:type="spellEnd"/>
    </w:p>
    <w:p w14:paraId="295C777A" w14:textId="77777777" w:rsidR="00F13637" w:rsidRDefault="00000000">
      <w:proofErr w:type="gramStart"/>
      <w:r>
        <w:t>[  ]</w:t>
      </w:r>
      <w:proofErr w:type="gramEnd"/>
      <w:r>
        <w:t xml:space="preserve"> </w:t>
      </w:r>
      <w:proofErr w:type="spellStart"/>
      <w:r>
        <w:t>Brodski</w:t>
      </w:r>
      <w:proofErr w:type="spellEnd"/>
      <w:r>
        <w:t xml:space="preserve"> </w:t>
      </w:r>
      <w:proofErr w:type="spellStart"/>
      <w:r>
        <w:t>bojadiser-plastificer</w:t>
      </w:r>
      <w:proofErr w:type="spellEnd"/>
    </w:p>
    <w:p w14:paraId="5B604508" w14:textId="77777777" w:rsidR="00F13637" w:rsidRDefault="00000000">
      <w:r>
        <w:t>[  ] Brodski stolar</w:t>
      </w:r>
    </w:p>
    <w:p w14:paraId="17452936" w14:textId="77777777" w:rsidR="00F13637" w:rsidRDefault="00000000">
      <w:r>
        <w:t>12. Zainteresiran/a sam za budući rad u*</w:t>
      </w:r>
    </w:p>
    <w:p w14:paraId="534AC645" w14:textId="77777777" w:rsidR="00F13637" w:rsidRPr="007C297E" w:rsidRDefault="00000000">
      <w:pPr>
        <w:rPr>
          <w:lang w:val="de-DE"/>
        </w:rPr>
      </w:pPr>
      <w:proofErr w:type="gramStart"/>
      <w:r w:rsidRPr="007C297E">
        <w:rPr>
          <w:lang w:val="de-DE"/>
        </w:rPr>
        <w:t>[  ]</w:t>
      </w:r>
      <w:proofErr w:type="gramEnd"/>
      <w:r w:rsidRPr="007C297E">
        <w:rPr>
          <w:lang w:val="de-DE"/>
        </w:rPr>
        <w:t xml:space="preserve"> Marini Punat d.o.o.</w:t>
      </w:r>
    </w:p>
    <w:p w14:paraId="76A5341B" w14:textId="77777777" w:rsidR="00F13637" w:rsidRPr="007C297E" w:rsidRDefault="00000000">
      <w:pPr>
        <w:rPr>
          <w:lang w:val="de-DE"/>
        </w:rPr>
      </w:pPr>
      <w:proofErr w:type="gramStart"/>
      <w:r w:rsidRPr="007C297E">
        <w:rPr>
          <w:lang w:val="de-DE"/>
        </w:rPr>
        <w:t>[  ]</w:t>
      </w:r>
      <w:proofErr w:type="gramEnd"/>
      <w:r w:rsidRPr="007C297E">
        <w:rPr>
          <w:lang w:val="de-DE"/>
        </w:rPr>
        <w:t xml:space="preserve"> Marina Punat Hotel &amp; </w:t>
      </w:r>
      <w:proofErr w:type="spellStart"/>
      <w:r w:rsidRPr="007C297E">
        <w:rPr>
          <w:lang w:val="de-DE"/>
        </w:rPr>
        <w:t>Resortu</w:t>
      </w:r>
      <w:proofErr w:type="spellEnd"/>
      <w:r w:rsidRPr="007C297E">
        <w:rPr>
          <w:lang w:val="de-DE"/>
        </w:rPr>
        <w:t xml:space="preserve"> d.o.o.</w:t>
      </w:r>
    </w:p>
    <w:p w14:paraId="3ACCF75B" w14:textId="77777777" w:rsidR="00F13637" w:rsidRPr="007C297E" w:rsidRDefault="00000000">
      <w:pPr>
        <w:rPr>
          <w:lang w:val="de-DE"/>
        </w:rPr>
      </w:pPr>
      <w:proofErr w:type="gramStart"/>
      <w:r w:rsidRPr="007C297E">
        <w:rPr>
          <w:lang w:val="de-DE"/>
        </w:rPr>
        <w:t>[  ]</w:t>
      </w:r>
      <w:proofErr w:type="gram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Brodogradilištu</w:t>
      </w:r>
      <w:proofErr w:type="spellEnd"/>
      <w:r w:rsidRPr="007C297E">
        <w:rPr>
          <w:lang w:val="de-DE"/>
        </w:rPr>
        <w:t xml:space="preserve"> Punat d.o.o.</w:t>
      </w:r>
    </w:p>
    <w:p w14:paraId="643A2829" w14:textId="77777777" w:rsidR="00F13637" w:rsidRPr="007C297E" w:rsidRDefault="00000000">
      <w:pPr>
        <w:rPr>
          <w:lang w:val="de-DE"/>
        </w:rPr>
      </w:pPr>
      <w:proofErr w:type="gramStart"/>
      <w:r w:rsidRPr="007C297E">
        <w:rPr>
          <w:lang w:val="de-DE"/>
        </w:rPr>
        <w:t>[  ]</w:t>
      </w:r>
      <w:proofErr w:type="gram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Nemam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preferencija</w:t>
      </w:r>
      <w:proofErr w:type="spellEnd"/>
      <w:r w:rsidRPr="007C297E">
        <w:rPr>
          <w:lang w:val="de-DE"/>
        </w:rPr>
        <w:t xml:space="preserve"> u </w:t>
      </w:r>
      <w:proofErr w:type="spellStart"/>
      <w:r w:rsidRPr="007C297E">
        <w:rPr>
          <w:lang w:val="de-DE"/>
        </w:rPr>
        <w:t>odabiru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tvrtke</w:t>
      </w:r>
      <w:proofErr w:type="spellEnd"/>
    </w:p>
    <w:p w14:paraId="26239F63" w14:textId="77777777" w:rsidR="00F13637" w:rsidRPr="007C297E" w:rsidRDefault="00000000">
      <w:pPr>
        <w:rPr>
          <w:lang w:val="de-DE"/>
        </w:rPr>
      </w:pPr>
      <w:r w:rsidRPr="007C297E">
        <w:rPr>
          <w:b/>
          <w:lang w:val="de-DE"/>
        </w:rPr>
        <w:t xml:space="preserve">13. </w:t>
      </w:r>
      <w:proofErr w:type="spellStart"/>
      <w:r w:rsidRPr="007C297E">
        <w:rPr>
          <w:b/>
          <w:lang w:val="de-DE"/>
        </w:rPr>
        <w:t>Motivacijsko</w:t>
      </w:r>
      <w:proofErr w:type="spellEnd"/>
      <w:r w:rsidRPr="007C297E">
        <w:rPr>
          <w:b/>
          <w:lang w:val="de-DE"/>
        </w:rPr>
        <w:t xml:space="preserve"> </w:t>
      </w:r>
      <w:proofErr w:type="spellStart"/>
      <w:r w:rsidRPr="007C297E">
        <w:rPr>
          <w:b/>
          <w:lang w:val="de-DE"/>
        </w:rPr>
        <w:t>pismo</w:t>
      </w:r>
      <w:proofErr w:type="spellEnd"/>
      <w:r w:rsidRPr="007C297E">
        <w:rPr>
          <w:b/>
          <w:lang w:val="de-DE"/>
        </w:rPr>
        <w:t>* (</w:t>
      </w:r>
      <w:proofErr w:type="spellStart"/>
      <w:r w:rsidRPr="007C297E">
        <w:rPr>
          <w:b/>
          <w:lang w:val="de-DE"/>
        </w:rPr>
        <w:t>prilog</w:t>
      </w:r>
      <w:proofErr w:type="spellEnd"/>
      <w:r w:rsidRPr="007C297E">
        <w:rPr>
          <w:b/>
          <w:lang w:val="de-DE"/>
        </w:rPr>
        <w:t xml:space="preserve">) </w:t>
      </w:r>
      <w:r w:rsidRPr="007C297E">
        <w:rPr>
          <w:lang w:val="de-DE"/>
        </w:rPr>
        <w:t>______________________________________</w:t>
      </w:r>
    </w:p>
    <w:p w14:paraId="3FA6616C" w14:textId="77777777" w:rsidR="00F13637" w:rsidRPr="007C297E" w:rsidRDefault="00000000">
      <w:pPr>
        <w:rPr>
          <w:lang w:val="de-DE"/>
        </w:rPr>
      </w:pPr>
      <w:r w:rsidRPr="007C297E">
        <w:rPr>
          <w:b/>
          <w:lang w:val="de-DE"/>
        </w:rPr>
        <w:t xml:space="preserve">14. </w:t>
      </w:r>
      <w:proofErr w:type="spellStart"/>
      <w:r w:rsidRPr="007C297E">
        <w:rPr>
          <w:b/>
          <w:lang w:val="de-DE"/>
        </w:rPr>
        <w:t>Podatke</w:t>
      </w:r>
      <w:proofErr w:type="spellEnd"/>
      <w:r w:rsidRPr="007C297E">
        <w:rPr>
          <w:b/>
          <w:lang w:val="de-DE"/>
        </w:rPr>
        <w:t xml:space="preserve"> </w:t>
      </w:r>
      <w:proofErr w:type="spellStart"/>
      <w:r w:rsidRPr="007C297E">
        <w:rPr>
          <w:b/>
          <w:lang w:val="de-DE"/>
        </w:rPr>
        <w:t>ispunio</w:t>
      </w:r>
      <w:proofErr w:type="spellEnd"/>
      <w:r w:rsidRPr="007C297E">
        <w:rPr>
          <w:b/>
          <w:lang w:val="de-DE"/>
        </w:rPr>
        <w:t xml:space="preserve">* </w:t>
      </w:r>
      <w:r w:rsidRPr="007C297E">
        <w:rPr>
          <w:lang w:val="de-DE"/>
        </w:rPr>
        <w:t>______________________________________</w:t>
      </w:r>
    </w:p>
    <w:p w14:paraId="6CF43882" w14:textId="77777777" w:rsidR="00F13637" w:rsidRPr="007C297E" w:rsidRDefault="00000000">
      <w:pPr>
        <w:rPr>
          <w:lang w:val="de-DE"/>
        </w:rPr>
      </w:pPr>
      <w:r w:rsidRPr="007C297E">
        <w:rPr>
          <w:lang w:val="de-DE"/>
        </w:rPr>
        <w:br/>
      </w:r>
      <w:proofErr w:type="spellStart"/>
      <w:r w:rsidRPr="007C297E">
        <w:rPr>
          <w:lang w:val="de-DE"/>
        </w:rPr>
        <w:t>Podnošenjem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prijave</w:t>
      </w:r>
      <w:proofErr w:type="spellEnd"/>
      <w:r w:rsidRPr="007C297E">
        <w:rPr>
          <w:lang w:val="de-DE"/>
        </w:rPr>
        <w:t xml:space="preserve">, </w:t>
      </w:r>
      <w:proofErr w:type="spellStart"/>
      <w:r w:rsidRPr="007C297E">
        <w:rPr>
          <w:lang w:val="de-DE"/>
        </w:rPr>
        <w:t>maloljetni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kandidati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jamče</w:t>
      </w:r>
      <w:proofErr w:type="spellEnd"/>
      <w:r w:rsidRPr="007C297E">
        <w:rPr>
          <w:lang w:val="de-DE"/>
        </w:rPr>
        <w:t xml:space="preserve"> da </w:t>
      </w:r>
      <w:proofErr w:type="spellStart"/>
      <w:r w:rsidRPr="007C297E">
        <w:rPr>
          <w:lang w:val="de-DE"/>
        </w:rPr>
        <w:t>su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prijavu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podnijeli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uz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suglasnost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roditelja</w:t>
      </w:r>
      <w:proofErr w:type="spellEnd"/>
      <w:r w:rsidRPr="007C297E">
        <w:rPr>
          <w:lang w:val="de-DE"/>
        </w:rPr>
        <w:t xml:space="preserve">, </w:t>
      </w:r>
      <w:proofErr w:type="spellStart"/>
      <w:r w:rsidRPr="007C297E">
        <w:rPr>
          <w:lang w:val="de-DE"/>
        </w:rPr>
        <w:t>odnosno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zakonskog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skrbnika</w:t>
      </w:r>
      <w:proofErr w:type="spellEnd"/>
      <w:r w:rsidRPr="007C297E">
        <w:rPr>
          <w:lang w:val="de-DE"/>
        </w:rPr>
        <w:t>.</w:t>
      </w:r>
    </w:p>
    <w:p w14:paraId="7028CFFB" w14:textId="42FB59B1" w:rsidR="00F13637" w:rsidRDefault="00000000">
      <w:pPr>
        <w:rPr>
          <w:lang w:val="de-DE"/>
        </w:rPr>
      </w:pPr>
      <w:r w:rsidRPr="007C297E">
        <w:rPr>
          <w:lang w:val="de-DE"/>
        </w:rPr>
        <w:t xml:space="preserve">Marina Punat </w:t>
      </w:r>
      <w:proofErr w:type="spellStart"/>
      <w:r w:rsidRPr="007C297E">
        <w:rPr>
          <w:lang w:val="de-DE"/>
        </w:rPr>
        <w:t>Grupa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obrađuje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Vaše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osobne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podatke</w:t>
      </w:r>
      <w:proofErr w:type="spellEnd"/>
      <w:r w:rsidRPr="007C297E">
        <w:rPr>
          <w:lang w:val="de-DE"/>
        </w:rPr>
        <w:t xml:space="preserve"> u </w:t>
      </w:r>
      <w:proofErr w:type="spellStart"/>
      <w:r w:rsidRPr="007C297E">
        <w:rPr>
          <w:lang w:val="de-DE"/>
        </w:rPr>
        <w:t>svrhu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provedbe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natječaja</w:t>
      </w:r>
      <w:proofErr w:type="spellEnd"/>
      <w:r w:rsidRPr="007C297E">
        <w:rPr>
          <w:lang w:val="de-DE"/>
        </w:rPr>
        <w:t xml:space="preserve"> za </w:t>
      </w:r>
      <w:proofErr w:type="spellStart"/>
      <w:r w:rsidRPr="007C297E">
        <w:rPr>
          <w:lang w:val="de-DE"/>
        </w:rPr>
        <w:t>dodjelu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stipendija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učenicima</w:t>
      </w:r>
      <w:proofErr w:type="spellEnd"/>
      <w:r w:rsidRPr="007C297E">
        <w:rPr>
          <w:lang w:val="de-DE"/>
        </w:rPr>
        <w:t xml:space="preserve"> i </w:t>
      </w:r>
      <w:proofErr w:type="spellStart"/>
      <w:r w:rsidRPr="007C297E">
        <w:rPr>
          <w:lang w:val="de-DE"/>
        </w:rPr>
        <w:t>studentima</w:t>
      </w:r>
      <w:proofErr w:type="spellEnd"/>
      <w:r w:rsidRPr="007C297E">
        <w:rPr>
          <w:lang w:val="de-DE"/>
        </w:rPr>
        <w:t xml:space="preserve">. Uz </w:t>
      </w:r>
      <w:proofErr w:type="spellStart"/>
      <w:r w:rsidRPr="007C297E">
        <w:rPr>
          <w:lang w:val="de-DE"/>
        </w:rPr>
        <w:t>Vašu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privolu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podatke</w:t>
      </w:r>
      <w:proofErr w:type="spellEnd"/>
      <w:r w:rsidRPr="007C297E">
        <w:rPr>
          <w:lang w:val="de-DE"/>
        </w:rPr>
        <w:t xml:space="preserve"> s </w:t>
      </w:r>
      <w:proofErr w:type="spellStart"/>
      <w:r w:rsidRPr="007C297E">
        <w:rPr>
          <w:lang w:val="de-DE"/>
        </w:rPr>
        <w:t>prijavnog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obrasca</w:t>
      </w:r>
      <w:proofErr w:type="spellEnd"/>
      <w:r w:rsidRPr="007C297E">
        <w:rPr>
          <w:lang w:val="de-DE"/>
        </w:rPr>
        <w:t xml:space="preserve">, </w:t>
      </w:r>
      <w:proofErr w:type="spellStart"/>
      <w:r w:rsidRPr="007C297E">
        <w:rPr>
          <w:lang w:val="de-DE"/>
        </w:rPr>
        <w:t>kao</w:t>
      </w:r>
      <w:proofErr w:type="spellEnd"/>
      <w:r w:rsidRPr="007C297E">
        <w:rPr>
          <w:lang w:val="de-DE"/>
        </w:rPr>
        <w:t xml:space="preserve"> i </w:t>
      </w:r>
      <w:proofErr w:type="spellStart"/>
      <w:r w:rsidRPr="007C297E">
        <w:rPr>
          <w:lang w:val="de-DE"/>
        </w:rPr>
        <w:t>dostavljenu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dokumentaciju</w:t>
      </w:r>
      <w:proofErr w:type="spellEnd"/>
      <w:r w:rsidRPr="007C297E">
        <w:rPr>
          <w:lang w:val="de-DE"/>
        </w:rPr>
        <w:t xml:space="preserve">, </w:t>
      </w:r>
      <w:proofErr w:type="spellStart"/>
      <w:r w:rsidRPr="007C297E">
        <w:rPr>
          <w:lang w:val="de-DE"/>
        </w:rPr>
        <w:t>čuvamo</w:t>
      </w:r>
      <w:proofErr w:type="spellEnd"/>
      <w:r w:rsidRPr="007C297E">
        <w:rPr>
          <w:lang w:val="de-DE"/>
        </w:rPr>
        <w:t xml:space="preserve"> u </w:t>
      </w:r>
      <w:proofErr w:type="spellStart"/>
      <w:r w:rsidRPr="007C297E">
        <w:rPr>
          <w:lang w:val="de-DE"/>
        </w:rPr>
        <w:t>našoj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bazi</w:t>
      </w:r>
      <w:proofErr w:type="spellEnd"/>
      <w:r w:rsidRPr="007C297E">
        <w:rPr>
          <w:lang w:val="de-DE"/>
        </w:rPr>
        <w:t xml:space="preserve"> 18 </w:t>
      </w:r>
      <w:proofErr w:type="spellStart"/>
      <w:r w:rsidRPr="007C297E">
        <w:rPr>
          <w:lang w:val="de-DE"/>
        </w:rPr>
        <w:t>mjeseci</w:t>
      </w:r>
      <w:proofErr w:type="spellEnd"/>
      <w:r w:rsidRPr="007C297E">
        <w:rPr>
          <w:lang w:val="de-DE"/>
        </w:rPr>
        <w:t xml:space="preserve">. </w:t>
      </w:r>
      <w:proofErr w:type="spellStart"/>
      <w:r w:rsidRPr="007C297E">
        <w:rPr>
          <w:lang w:val="de-DE"/>
        </w:rPr>
        <w:t>Više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informacija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vezanih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uz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prikupljanje</w:t>
      </w:r>
      <w:proofErr w:type="spellEnd"/>
      <w:r w:rsidRPr="007C297E">
        <w:rPr>
          <w:lang w:val="de-DE"/>
        </w:rPr>
        <w:t xml:space="preserve"> i </w:t>
      </w:r>
      <w:proofErr w:type="spellStart"/>
      <w:r w:rsidRPr="007C297E">
        <w:rPr>
          <w:lang w:val="de-DE"/>
        </w:rPr>
        <w:t>obradu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osobnih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podataka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možete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saznati</w:t>
      </w:r>
      <w:proofErr w:type="spellEnd"/>
      <w:r w:rsidRPr="007C297E">
        <w:rPr>
          <w:lang w:val="de-DE"/>
        </w:rPr>
        <w:t xml:space="preserve"> u </w:t>
      </w:r>
      <w:proofErr w:type="spellStart"/>
      <w:r w:rsidRPr="007C297E">
        <w:rPr>
          <w:lang w:val="de-DE"/>
        </w:rPr>
        <w:t>dokumentu</w:t>
      </w:r>
      <w:proofErr w:type="spellEnd"/>
      <w:r w:rsidRPr="007C297E">
        <w:rPr>
          <w:lang w:val="de-DE"/>
        </w:rPr>
        <w:t xml:space="preserve"> </w:t>
      </w:r>
      <w:hyperlink r:id="rId8" w:history="1">
        <w:proofErr w:type="spellStart"/>
        <w:r w:rsidRPr="007C297E">
          <w:rPr>
            <w:rStyle w:val="Hiperveza"/>
            <w:b/>
            <w:bCs/>
            <w:lang w:val="de-DE"/>
          </w:rPr>
          <w:t>Informacije</w:t>
        </w:r>
        <w:proofErr w:type="spellEnd"/>
        <w:r w:rsidRPr="007C297E">
          <w:rPr>
            <w:rStyle w:val="Hiperveza"/>
            <w:b/>
            <w:bCs/>
            <w:lang w:val="de-DE"/>
          </w:rPr>
          <w:t xml:space="preserve"> o </w:t>
        </w:r>
        <w:proofErr w:type="spellStart"/>
        <w:r w:rsidRPr="007C297E">
          <w:rPr>
            <w:rStyle w:val="Hiperveza"/>
            <w:b/>
            <w:bCs/>
            <w:lang w:val="de-DE"/>
          </w:rPr>
          <w:t>obradi</w:t>
        </w:r>
        <w:proofErr w:type="spellEnd"/>
        <w:r w:rsidRPr="007C297E">
          <w:rPr>
            <w:rStyle w:val="Hiperveza"/>
            <w:b/>
            <w:bCs/>
            <w:lang w:val="de-DE"/>
          </w:rPr>
          <w:t xml:space="preserve"> </w:t>
        </w:r>
        <w:proofErr w:type="spellStart"/>
        <w:r w:rsidRPr="007C297E">
          <w:rPr>
            <w:rStyle w:val="Hiperveza"/>
            <w:b/>
            <w:bCs/>
            <w:lang w:val="de-DE"/>
          </w:rPr>
          <w:t>osobnih</w:t>
        </w:r>
        <w:proofErr w:type="spellEnd"/>
        <w:r w:rsidRPr="007C297E">
          <w:rPr>
            <w:rStyle w:val="Hiperveza"/>
            <w:b/>
            <w:bCs/>
            <w:lang w:val="de-DE"/>
          </w:rPr>
          <w:t xml:space="preserve"> </w:t>
        </w:r>
        <w:proofErr w:type="spellStart"/>
        <w:r w:rsidRPr="007C297E">
          <w:rPr>
            <w:rStyle w:val="Hiperveza"/>
            <w:b/>
            <w:bCs/>
            <w:lang w:val="de-DE"/>
          </w:rPr>
          <w:t>podataka</w:t>
        </w:r>
        <w:proofErr w:type="spellEnd"/>
      </w:hyperlink>
      <w:r w:rsidRPr="007C297E">
        <w:rPr>
          <w:lang w:val="de-DE"/>
        </w:rPr>
        <w:t xml:space="preserve">, </w:t>
      </w:r>
      <w:proofErr w:type="spellStart"/>
      <w:r w:rsidRPr="007C297E">
        <w:rPr>
          <w:lang w:val="de-DE"/>
        </w:rPr>
        <w:t>ili</w:t>
      </w:r>
      <w:proofErr w:type="spellEnd"/>
      <w:r w:rsidRPr="007C297E">
        <w:rPr>
          <w:lang w:val="de-DE"/>
        </w:rPr>
        <w:t xml:space="preserve"> se </w:t>
      </w:r>
      <w:proofErr w:type="spellStart"/>
      <w:r w:rsidRPr="007C297E">
        <w:rPr>
          <w:lang w:val="de-DE"/>
        </w:rPr>
        <w:t>možete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obratiti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službeniku</w:t>
      </w:r>
      <w:proofErr w:type="spellEnd"/>
      <w:r w:rsidRPr="007C297E">
        <w:rPr>
          <w:lang w:val="de-DE"/>
        </w:rPr>
        <w:t xml:space="preserve"> za </w:t>
      </w:r>
      <w:proofErr w:type="spellStart"/>
      <w:r w:rsidRPr="007C297E">
        <w:rPr>
          <w:lang w:val="de-DE"/>
        </w:rPr>
        <w:t>zaštitu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osobnih</w:t>
      </w:r>
      <w:proofErr w:type="spellEnd"/>
      <w:r w:rsidRPr="007C297E">
        <w:rPr>
          <w:lang w:val="de-DE"/>
        </w:rPr>
        <w:t xml:space="preserve"> </w:t>
      </w:r>
      <w:proofErr w:type="spellStart"/>
      <w:r w:rsidRPr="007C297E">
        <w:rPr>
          <w:lang w:val="de-DE"/>
        </w:rPr>
        <w:t>podataka</w:t>
      </w:r>
      <w:proofErr w:type="spellEnd"/>
      <w:r w:rsidRPr="007C297E">
        <w:rPr>
          <w:lang w:val="de-DE"/>
        </w:rPr>
        <w:t xml:space="preserve"> putem email </w:t>
      </w:r>
      <w:proofErr w:type="spellStart"/>
      <w:r w:rsidRPr="007C297E">
        <w:rPr>
          <w:lang w:val="de-DE"/>
        </w:rPr>
        <w:t>adrese</w:t>
      </w:r>
      <w:proofErr w:type="spellEnd"/>
      <w:r w:rsidRPr="007C297E">
        <w:rPr>
          <w:lang w:val="de-DE"/>
        </w:rPr>
        <w:t>.</w:t>
      </w:r>
    </w:p>
    <w:p w14:paraId="0D8E8BA0" w14:textId="77777777" w:rsidR="007C297E" w:rsidRDefault="007C297E">
      <w:pPr>
        <w:rPr>
          <w:lang w:val="de-DE"/>
        </w:rPr>
      </w:pPr>
    </w:p>
    <w:p w14:paraId="017ACCEE" w14:textId="77777777" w:rsidR="007C297E" w:rsidRDefault="007C297E">
      <w:pPr>
        <w:rPr>
          <w:lang w:val="de-DE"/>
        </w:rPr>
      </w:pPr>
    </w:p>
    <w:p w14:paraId="2E718B0E" w14:textId="22F6F4D2" w:rsidR="007C297E" w:rsidRPr="007C297E" w:rsidRDefault="007C297E" w:rsidP="007C297E">
      <w:pPr>
        <w:jc w:val="center"/>
        <w:rPr>
          <w:lang w:val="de-DE"/>
        </w:rPr>
      </w:pPr>
      <w:r>
        <w:rPr>
          <w:noProof/>
          <w:lang w:val="de-DE"/>
        </w:rPr>
        <w:drawing>
          <wp:inline distT="0" distB="0" distL="0" distR="0" wp14:anchorId="771AE544" wp14:editId="3DE7A682">
            <wp:extent cx="1440000" cy="1440000"/>
            <wp:effectExtent l="0" t="0" r="8255" b="8255"/>
            <wp:docPr id="141101204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012049" name="Slika 14110120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297E" w:rsidRPr="007C297E" w:rsidSect="00034616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9EAB2" w14:textId="77777777" w:rsidR="00A824EF" w:rsidRDefault="00A824EF" w:rsidP="007C297E">
      <w:pPr>
        <w:spacing w:after="0" w:line="240" w:lineRule="auto"/>
      </w:pPr>
      <w:r>
        <w:separator/>
      </w:r>
    </w:p>
  </w:endnote>
  <w:endnote w:type="continuationSeparator" w:id="0">
    <w:p w14:paraId="6EC7C55E" w14:textId="77777777" w:rsidR="00A824EF" w:rsidRDefault="00A824EF" w:rsidP="007C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AA3CE" w14:textId="77777777" w:rsidR="007C297E" w:rsidRDefault="007C297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27E69" w14:textId="77777777" w:rsidR="00A824EF" w:rsidRDefault="00A824EF" w:rsidP="007C297E">
      <w:pPr>
        <w:spacing w:after="0" w:line="240" w:lineRule="auto"/>
      </w:pPr>
      <w:r>
        <w:separator/>
      </w:r>
    </w:p>
  </w:footnote>
  <w:footnote w:type="continuationSeparator" w:id="0">
    <w:p w14:paraId="260F4B05" w14:textId="77777777" w:rsidR="00A824EF" w:rsidRDefault="00A824EF" w:rsidP="007C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2897620">
    <w:abstractNumId w:val="8"/>
  </w:num>
  <w:num w:numId="2" w16cid:durableId="795298564">
    <w:abstractNumId w:val="6"/>
  </w:num>
  <w:num w:numId="3" w16cid:durableId="1468694151">
    <w:abstractNumId w:val="5"/>
  </w:num>
  <w:num w:numId="4" w16cid:durableId="1817651037">
    <w:abstractNumId w:val="4"/>
  </w:num>
  <w:num w:numId="5" w16cid:durableId="1199706593">
    <w:abstractNumId w:val="7"/>
  </w:num>
  <w:num w:numId="6" w16cid:durableId="1918636042">
    <w:abstractNumId w:val="3"/>
  </w:num>
  <w:num w:numId="7" w16cid:durableId="341785344">
    <w:abstractNumId w:val="2"/>
  </w:num>
  <w:num w:numId="8" w16cid:durableId="1283267469">
    <w:abstractNumId w:val="1"/>
  </w:num>
  <w:num w:numId="9" w16cid:durableId="69272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31F41"/>
    <w:rsid w:val="007C297E"/>
    <w:rsid w:val="00A824EF"/>
    <w:rsid w:val="00AA1D8D"/>
    <w:rsid w:val="00B47730"/>
    <w:rsid w:val="00CB0664"/>
    <w:rsid w:val="00F1363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642D2F"/>
  <w14:defaultImageDpi w14:val="300"/>
  <w15:docId w15:val="{F3B908DF-8A07-4793-82C6-75362A78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eza">
    <w:name w:val="Hyperlink"/>
    <w:basedOn w:val="Zadanifontodlomka"/>
    <w:uiPriority w:val="99"/>
    <w:unhideWhenUsed/>
    <w:rsid w:val="007C297E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C2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na-punat.hr/UserDocsImages/dokumenti/Info.obrada%20osobnih%20podataka%20ucenika%20i%20studenata_1_QO%20MPG-004.pdf?vel=1138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1883</Characters>
  <Application>Microsoft Office Word</Application>
  <DocSecurity>0</DocSecurity>
  <Lines>53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Iris Lelekovic</cp:lastModifiedBy>
  <cp:revision>2</cp:revision>
  <dcterms:created xsi:type="dcterms:W3CDTF">2013-12-23T23:15:00Z</dcterms:created>
  <dcterms:modified xsi:type="dcterms:W3CDTF">2025-06-02T08:23:00Z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ed1663ba-7c4d-4485-ae64-36ed4d1d65ab</vt:lpwstr>
  </property>
</Properties>
</file>