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9FB7" w14:textId="489F5566" w:rsidR="004E1136" w:rsidRDefault="00000000">
      <w:pPr>
        <w:pStyle w:val="Naslov1"/>
        <w:rPr>
          <w:sz w:val="32"/>
          <w:szCs w:val="32"/>
        </w:rPr>
      </w:pPr>
      <w:proofErr w:type="spellStart"/>
      <w:r w:rsidRPr="00357ADE">
        <w:rPr>
          <w:sz w:val="32"/>
          <w:szCs w:val="32"/>
        </w:rPr>
        <w:t>Prijavnica</w:t>
      </w:r>
      <w:proofErr w:type="spellEnd"/>
      <w:r w:rsidRPr="00357ADE">
        <w:rPr>
          <w:sz w:val="32"/>
          <w:szCs w:val="32"/>
        </w:rPr>
        <w:t xml:space="preserve"> za </w:t>
      </w:r>
      <w:proofErr w:type="spellStart"/>
      <w:r w:rsidRPr="00357ADE">
        <w:rPr>
          <w:sz w:val="32"/>
          <w:szCs w:val="32"/>
        </w:rPr>
        <w:t>stipendije</w:t>
      </w:r>
      <w:proofErr w:type="spellEnd"/>
      <w:r w:rsidRPr="00357ADE">
        <w:rPr>
          <w:sz w:val="32"/>
          <w:szCs w:val="32"/>
        </w:rPr>
        <w:t xml:space="preserve"> </w:t>
      </w:r>
      <w:r w:rsidR="00357ADE">
        <w:rPr>
          <w:sz w:val="32"/>
          <w:szCs w:val="32"/>
        </w:rPr>
        <w:t>–</w:t>
      </w:r>
      <w:r w:rsidRPr="00357ADE">
        <w:rPr>
          <w:sz w:val="32"/>
          <w:szCs w:val="32"/>
        </w:rPr>
        <w:t xml:space="preserve"> </w:t>
      </w:r>
      <w:proofErr w:type="spellStart"/>
      <w:r w:rsidRPr="00357ADE">
        <w:rPr>
          <w:sz w:val="32"/>
          <w:szCs w:val="32"/>
        </w:rPr>
        <w:t>Studenti</w:t>
      </w:r>
      <w:proofErr w:type="spellEnd"/>
    </w:p>
    <w:p w14:paraId="6B176A42" w14:textId="77777777" w:rsidR="00357ADE" w:rsidRPr="00357ADE" w:rsidRDefault="00357ADE" w:rsidP="00357ADE"/>
    <w:p w14:paraId="01B4DF10" w14:textId="77777777" w:rsidR="004E1136" w:rsidRDefault="00000000">
      <w:r>
        <w:rPr>
          <w:b/>
        </w:rPr>
        <w:t xml:space="preserve">1. Ime i prezime* </w:t>
      </w:r>
      <w:r>
        <w:t>______________________________________</w:t>
      </w:r>
    </w:p>
    <w:p w14:paraId="12DE2967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2. </w:t>
      </w:r>
      <w:proofErr w:type="spellStart"/>
      <w:r w:rsidRPr="00357ADE">
        <w:rPr>
          <w:b/>
          <w:lang w:val="de-DE"/>
        </w:rPr>
        <w:t>Adresa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prebivališta</w:t>
      </w:r>
      <w:proofErr w:type="spellEnd"/>
      <w:r w:rsidRPr="00357ADE">
        <w:rPr>
          <w:b/>
          <w:lang w:val="de-DE"/>
        </w:rPr>
        <w:t xml:space="preserve">* </w:t>
      </w:r>
      <w:r w:rsidRPr="00357ADE">
        <w:rPr>
          <w:lang w:val="de-DE"/>
        </w:rPr>
        <w:t>______________________________________</w:t>
      </w:r>
    </w:p>
    <w:p w14:paraId="6FE71DEC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3. Datum i </w:t>
      </w:r>
      <w:proofErr w:type="spellStart"/>
      <w:r w:rsidRPr="00357ADE">
        <w:rPr>
          <w:b/>
          <w:lang w:val="de-DE"/>
        </w:rPr>
        <w:t>godina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rođenja</w:t>
      </w:r>
      <w:proofErr w:type="spellEnd"/>
      <w:r w:rsidRPr="00357ADE">
        <w:rPr>
          <w:b/>
          <w:lang w:val="de-DE"/>
        </w:rPr>
        <w:t xml:space="preserve">* </w:t>
      </w:r>
      <w:r w:rsidRPr="00357ADE">
        <w:rPr>
          <w:lang w:val="de-DE"/>
        </w:rPr>
        <w:t>______________________________________</w:t>
      </w:r>
    </w:p>
    <w:p w14:paraId="1073DED9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4. Kontakt </w:t>
      </w:r>
      <w:proofErr w:type="spellStart"/>
      <w:r w:rsidRPr="00357ADE">
        <w:rPr>
          <w:b/>
          <w:lang w:val="de-DE"/>
        </w:rPr>
        <w:t>telefon</w:t>
      </w:r>
      <w:proofErr w:type="spellEnd"/>
      <w:r w:rsidRPr="00357ADE">
        <w:rPr>
          <w:b/>
          <w:lang w:val="de-DE"/>
        </w:rPr>
        <w:t xml:space="preserve">* </w:t>
      </w:r>
      <w:r w:rsidRPr="00357ADE">
        <w:rPr>
          <w:lang w:val="de-DE"/>
        </w:rPr>
        <w:t>______________________________________</w:t>
      </w:r>
    </w:p>
    <w:p w14:paraId="4838E4E7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5. </w:t>
      </w:r>
      <w:proofErr w:type="spellStart"/>
      <w:r w:rsidRPr="00357ADE">
        <w:rPr>
          <w:b/>
          <w:lang w:val="de-DE"/>
        </w:rPr>
        <w:t>E-mail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adresa</w:t>
      </w:r>
      <w:proofErr w:type="spellEnd"/>
      <w:r w:rsidRPr="00357ADE">
        <w:rPr>
          <w:b/>
          <w:lang w:val="de-DE"/>
        </w:rPr>
        <w:t xml:space="preserve">* </w:t>
      </w:r>
      <w:r w:rsidRPr="00357ADE">
        <w:rPr>
          <w:lang w:val="de-DE"/>
        </w:rPr>
        <w:t>______________________________________</w:t>
      </w:r>
    </w:p>
    <w:p w14:paraId="49B242FD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6. </w:t>
      </w:r>
      <w:proofErr w:type="spellStart"/>
      <w:r w:rsidRPr="00357ADE">
        <w:rPr>
          <w:b/>
          <w:lang w:val="de-DE"/>
        </w:rPr>
        <w:t>Naziv</w:t>
      </w:r>
      <w:proofErr w:type="spellEnd"/>
      <w:r w:rsidRPr="00357ADE">
        <w:rPr>
          <w:b/>
          <w:lang w:val="de-DE"/>
        </w:rPr>
        <w:t xml:space="preserve"> i </w:t>
      </w:r>
      <w:proofErr w:type="spellStart"/>
      <w:r w:rsidRPr="00357ADE">
        <w:rPr>
          <w:b/>
          <w:lang w:val="de-DE"/>
        </w:rPr>
        <w:t>adresa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visokog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učilišta</w:t>
      </w:r>
      <w:proofErr w:type="spellEnd"/>
      <w:r w:rsidRPr="00357ADE">
        <w:rPr>
          <w:b/>
          <w:lang w:val="de-DE"/>
        </w:rPr>
        <w:t xml:space="preserve">* </w:t>
      </w:r>
      <w:r w:rsidRPr="00357ADE">
        <w:rPr>
          <w:lang w:val="de-DE"/>
        </w:rPr>
        <w:t>______________________________________</w:t>
      </w:r>
    </w:p>
    <w:p w14:paraId="56C0D247" w14:textId="77777777" w:rsidR="004E1136" w:rsidRDefault="00000000">
      <w:r>
        <w:rPr>
          <w:b/>
        </w:rPr>
        <w:t xml:space="preserve">7. Naziv smjera/studijskog programa* </w:t>
      </w:r>
      <w:r>
        <w:t>______________________________________</w:t>
      </w:r>
    </w:p>
    <w:p w14:paraId="3E4FDCFD" w14:textId="77777777" w:rsidR="004E1136" w:rsidRDefault="00000000">
      <w:r>
        <w:rPr>
          <w:b/>
        </w:rPr>
        <w:t xml:space="preserve">8. Razina i godina studija* </w:t>
      </w:r>
      <w:r>
        <w:t>______________________________________</w:t>
      </w:r>
    </w:p>
    <w:p w14:paraId="18DD9EAB" w14:textId="77777777" w:rsidR="004E1136" w:rsidRPr="00357ADE" w:rsidRDefault="00000000">
      <w:pPr>
        <w:rPr>
          <w:lang w:val="de-DE"/>
        </w:rPr>
      </w:pPr>
      <w:r w:rsidRPr="00357ADE">
        <w:rPr>
          <w:lang w:val="de-DE"/>
        </w:rPr>
        <w:t xml:space="preserve">9. </w:t>
      </w:r>
      <w:proofErr w:type="spellStart"/>
      <w:r w:rsidRPr="00357ADE">
        <w:rPr>
          <w:lang w:val="de-DE"/>
        </w:rPr>
        <w:t>Strani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jezik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koji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poznajem</w:t>
      </w:r>
      <w:proofErr w:type="spellEnd"/>
      <w:r w:rsidRPr="00357ADE">
        <w:rPr>
          <w:lang w:val="de-DE"/>
        </w:rPr>
        <w:t>/</w:t>
      </w:r>
      <w:proofErr w:type="spellStart"/>
      <w:r w:rsidRPr="00357ADE">
        <w:rPr>
          <w:lang w:val="de-DE"/>
        </w:rPr>
        <w:t>učim</w:t>
      </w:r>
      <w:proofErr w:type="spellEnd"/>
      <w:r w:rsidRPr="00357ADE">
        <w:rPr>
          <w:lang w:val="de-DE"/>
        </w:rPr>
        <w:t xml:space="preserve"> na </w:t>
      </w:r>
      <w:proofErr w:type="spellStart"/>
      <w:r w:rsidRPr="00357ADE">
        <w:rPr>
          <w:lang w:val="de-DE"/>
        </w:rPr>
        <w:t>studiju</w:t>
      </w:r>
      <w:proofErr w:type="spellEnd"/>
      <w:r w:rsidRPr="00357ADE">
        <w:rPr>
          <w:lang w:val="de-DE"/>
        </w:rPr>
        <w:t>*</w:t>
      </w:r>
    </w:p>
    <w:p w14:paraId="091CC7E9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Njemački</w:t>
      </w:r>
      <w:proofErr w:type="spellEnd"/>
    </w:p>
    <w:p w14:paraId="302DFB8E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Engleski</w:t>
      </w:r>
      <w:proofErr w:type="spellEnd"/>
    </w:p>
    <w:p w14:paraId="6F183C1E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Talijanski</w:t>
      </w:r>
      <w:proofErr w:type="spellEnd"/>
    </w:p>
    <w:p w14:paraId="0FC73A52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Drugo</w:t>
      </w:r>
      <w:proofErr w:type="spellEnd"/>
      <w:r w:rsidRPr="00357ADE">
        <w:rPr>
          <w:lang w:val="de-DE"/>
        </w:rPr>
        <w:t>: __________</w:t>
      </w:r>
    </w:p>
    <w:p w14:paraId="69151329" w14:textId="77777777" w:rsidR="004E1136" w:rsidRPr="00357ADE" w:rsidRDefault="00000000">
      <w:pPr>
        <w:rPr>
          <w:lang w:val="de-DE"/>
        </w:rPr>
      </w:pPr>
      <w:r w:rsidRPr="00357ADE">
        <w:rPr>
          <w:lang w:val="de-DE"/>
        </w:rPr>
        <w:t xml:space="preserve">10. </w:t>
      </w:r>
      <w:proofErr w:type="spellStart"/>
      <w:r w:rsidRPr="00357ADE">
        <w:rPr>
          <w:lang w:val="de-DE"/>
        </w:rPr>
        <w:t>Zainteresiran</w:t>
      </w:r>
      <w:proofErr w:type="spellEnd"/>
      <w:r w:rsidRPr="00357ADE">
        <w:rPr>
          <w:lang w:val="de-DE"/>
        </w:rPr>
        <w:t xml:space="preserve">/a sam za </w:t>
      </w:r>
      <w:proofErr w:type="spellStart"/>
      <w:r w:rsidRPr="00357ADE">
        <w:rPr>
          <w:lang w:val="de-DE"/>
        </w:rPr>
        <w:t>budući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rad</w:t>
      </w:r>
      <w:proofErr w:type="spellEnd"/>
      <w:r w:rsidRPr="00357ADE">
        <w:rPr>
          <w:lang w:val="de-DE"/>
        </w:rPr>
        <w:t xml:space="preserve"> i </w:t>
      </w:r>
      <w:proofErr w:type="spellStart"/>
      <w:r w:rsidRPr="00357ADE">
        <w:rPr>
          <w:lang w:val="de-DE"/>
        </w:rPr>
        <w:t>zapošljavanje</w:t>
      </w:r>
      <w:proofErr w:type="spellEnd"/>
      <w:r w:rsidRPr="00357ADE">
        <w:rPr>
          <w:lang w:val="de-DE"/>
        </w:rPr>
        <w:t xml:space="preserve"> na </w:t>
      </w:r>
      <w:proofErr w:type="spellStart"/>
      <w:r w:rsidRPr="00357ADE">
        <w:rPr>
          <w:lang w:val="de-DE"/>
        </w:rPr>
        <w:t>radno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mjesto</w:t>
      </w:r>
      <w:proofErr w:type="spellEnd"/>
      <w:r w:rsidRPr="00357ADE">
        <w:rPr>
          <w:lang w:val="de-DE"/>
        </w:rPr>
        <w:t>*</w:t>
      </w:r>
    </w:p>
    <w:p w14:paraId="688CEEA6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Kuhar</w:t>
      </w:r>
      <w:proofErr w:type="spellEnd"/>
    </w:p>
    <w:p w14:paraId="01AC3F95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Konobar</w:t>
      </w:r>
      <w:proofErr w:type="spellEnd"/>
    </w:p>
    <w:p w14:paraId="480FF279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Slastičar</w:t>
      </w:r>
      <w:proofErr w:type="spellEnd"/>
    </w:p>
    <w:p w14:paraId="26D5E068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Električar</w:t>
      </w:r>
      <w:proofErr w:type="spellEnd"/>
    </w:p>
    <w:p w14:paraId="760EB518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Recepcionar</w:t>
      </w:r>
      <w:proofErr w:type="spellEnd"/>
    </w:p>
    <w:p w14:paraId="2D464637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Mornar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dizaličar</w:t>
      </w:r>
      <w:proofErr w:type="spellEnd"/>
    </w:p>
    <w:p w14:paraId="7C00866A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Brodski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mehaničar</w:t>
      </w:r>
      <w:proofErr w:type="spellEnd"/>
    </w:p>
    <w:p w14:paraId="3B3199ED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Brodski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električar</w:t>
      </w:r>
      <w:proofErr w:type="spellEnd"/>
    </w:p>
    <w:p w14:paraId="78EAF807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Brodski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elektroničar</w:t>
      </w:r>
      <w:proofErr w:type="spellEnd"/>
    </w:p>
    <w:p w14:paraId="693A2A10" w14:textId="77777777" w:rsidR="004E1136" w:rsidRDefault="00000000">
      <w:proofErr w:type="gramStart"/>
      <w:r>
        <w:lastRenderedPageBreak/>
        <w:t>[  ]</w:t>
      </w:r>
      <w:proofErr w:type="gramEnd"/>
      <w:r>
        <w:t xml:space="preserve"> </w:t>
      </w:r>
      <w:proofErr w:type="spellStart"/>
      <w:r>
        <w:t>Brodski</w:t>
      </w:r>
      <w:proofErr w:type="spellEnd"/>
      <w:r>
        <w:t xml:space="preserve"> </w:t>
      </w:r>
      <w:proofErr w:type="spellStart"/>
      <w:r>
        <w:t>bojadiser-plastificer</w:t>
      </w:r>
      <w:proofErr w:type="spellEnd"/>
    </w:p>
    <w:p w14:paraId="776C9C06" w14:textId="77777777" w:rsidR="004E1136" w:rsidRDefault="00000000">
      <w:r>
        <w:t>[  ] Brodski stolar</w:t>
      </w:r>
    </w:p>
    <w:p w14:paraId="1CAA87D2" w14:textId="77777777" w:rsidR="004E1136" w:rsidRDefault="00000000">
      <w:r>
        <w:t>11. Zainteresiran/a sam za budući rad u*</w:t>
      </w:r>
    </w:p>
    <w:p w14:paraId="55293DA8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Marini Punat d.o.o.</w:t>
      </w:r>
    </w:p>
    <w:p w14:paraId="2A2F42FB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Marina Punat Hotel &amp; </w:t>
      </w:r>
      <w:proofErr w:type="spellStart"/>
      <w:r w:rsidRPr="00357ADE">
        <w:rPr>
          <w:lang w:val="de-DE"/>
        </w:rPr>
        <w:t>Resortu</w:t>
      </w:r>
      <w:proofErr w:type="spellEnd"/>
      <w:r w:rsidRPr="00357ADE">
        <w:rPr>
          <w:lang w:val="de-DE"/>
        </w:rPr>
        <w:t xml:space="preserve"> d.o.o.</w:t>
      </w:r>
    </w:p>
    <w:p w14:paraId="72294EB4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Brodogradilištu</w:t>
      </w:r>
      <w:proofErr w:type="spellEnd"/>
      <w:r w:rsidRPr="00357ADE">
        <w:rPr>
          <w:lang w:val="de-DE"/>
        </w:rPr>
        <w:t xml:space="preserve"> Punat d.o.o.</w:t>
      </w:r>
    </w:p>
    <w:p w14:paraId="35BD4015" w14:textId="77777777" w:rsidR="004E1136" w:rsidRPr="00357ADE" w:rsidRDefault="00000000">
      <w:pPr>
        <w:rPr>
          <w:lang w:val="de-DE"/>
        </w:rPr>
      </w:pPr>
      <w:proofErr w:type="gramStart"/>
      <w:r w:rsidRPr="00357ADE">
        <w:rPr>
          <w:lang w:val="de-DE"/>
        </w:rPr>
        <w:t>[  ]</w:t>
      </w:r>
      <w:proofErr w:type="gram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Nemam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preferencija</w:t>
      </w:r>
      <w:proofErr w:type="spellEnd"/>
      <w:r w:rsidRPr="00357ADE">
        <w:rPr>
          <w:lang w:val="de-DE"/>
        </w:rPr>
        <w:t xml:space="preserve"> u </w:t>
      </w:r>
      <w:proofErr w:type="spellStart"/>
      <w:r w:rsidRPr="00357ADE">
        <w:rPr>
          <w:lang w:val="de-DE"/>
        </w:rPr>
        <w:t>odabiru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tvrtke</w:t>
      </w:r>
      <w:proofErr w:type="spellEnd"/>
    </w:p>
    <w:p w14:paraId="385046A9" w14:textId="77777777" w:rsidR="004E1136" w:rsidRPr="00357ADE" w:rsidRDefault="00000000">
      <w:pPr>
        <w:rPr>
          <w:lang w:val="de-DE"/>
        </w:rPr>
      </w:pPr>
      <w:r w:rsidRPr="00357ADE">
        <w:rPr>
          <w:b/>
          <w:lang w:val="de-DE"/>
        </w:rPr>
        <w:t xml:space="preserve">12. </w:t>
      </w:r>
      <w:proofErr w:type="spellStart"/>
      <w:r w:rsidRPr="00357ADE">
        <w:rPr>
          <w:b/>
          <w:lang w:val="de-DE"/>
        </w:rPr>
        <w:t>Motivacijsko</w:t>
      </w:r>
      <w:proofErr w:type="spellEnd"/>
      <w:r w:rsidRPr="00357ADE">
        <w:rPr>
          <w:b/>
          <w:lang w:val="de-DE"/>
        </w:rPr>
        <w:t xml:space="preserve"> </w:t>
      </w:r>
      <w:proofErr w:type="spellStart"/>
      <w:r w:rsidRPr="00357ADE">
        <w:rPr>
          <w:b/>
          <w:lang w:val="de-DE"/>
        </w:rPr>
        <w:t>pismo</w:t>
      </w:r>
      <w:proofErr w:type="spellEnd"/>
      <w:r w:rsidRPr="00357ADE">
        <w:rPr>
          <w:b/>
          <w:lang w:val="de-DE"/>
        </w:rPr>
        <w:t>* (</w:t>
      </w:r>
      <w:proofErr w:type="spellStart"/>
      <w:r w:rsidRPr="00357ADE">
        <w:rPr>
          <w:b/>
          <w:lang w:val="de-DE"/>
        </w:rPr>
        <w:t>prilog</w:t>
      </w:r>
      <w:proofErr w:type="spellEnd"/>
      <w:r w:rsidRPr="00357ADE">
        <w:rPr>
          <w:b/>
          <w:lang w:val="de-DE"/>
        </w:rPr>
        <w:t xml:space="preserve">) </w:t>
      </w:r>
      <w:r w:rsidRPr="00357ADE">
        <w:rPr>
          <w:lang w:val="de-DE"/>
        </w:rPr>
        <w:t>______________________________________</w:t>
      </w:r>
    </w:p>
    <w:p w14:paraId="7AB3A3D9" w14:textId="66BA7608" w:rsidR="004E1136" w:rsidRDefault="00000000">
      <w:pPr>
        <w:rPr>
          <w:lang w:val="de-DE"/>
        </w:rPr>
      </w:pPr>
      <w:r w:rsidRPr="00357ADE">
        <w:rPr>
          <w:lang w:val="de-DE"/>
        </w:rPr>
        <w:br/>
        <w:t xml:space="preserve">Marina Punat </w:t>
      </w:r>
      <w:proofErr w:type="spellStart"/>
      <w:r w:rsidRPr="00357ADE">
        <w:rPr>
          <w:lang w:val="de-DE"/>
        </w:rPr>
        <w:t>Grupa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obrađuje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Vaše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osobne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podatke</w:t>
      </w:r>
      <w:proofErr w:type="spellEnd"/>
      <w:r w:rsidRPr="00357ADE">
        <w:rPr>
          <w:lang w:val="de-DE"/>
        </w:rPr>
        <w:t xml:space="preserve"> u </w:t>
      </w:r>
      <w:proofErr w:type="spellStart"/>
      <w:r w:rsidRPr="00357ADE">
        <w:rPr>
          <w:lang w:val="de-DE"/>
        </w:rPr>
        <w:t>svrhu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provedbe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natječaja</w:t>
      </w:r>
      <w:proofErr w:type="spellEnd"/>
      <w:r w:rsidRPr="00357ADE">
        <w:rPr>
          <w:lang w:val="de-DE"/>
        </w:rPr>
        <w:t xml:space="preserve"> za </w:t>
      </w:r>
      <w:proofErr w:type="spellStart"/>
      <w:r w:rsidRPr="00357ADE">
        <w:rPr>
          <w:lang w:val="de-DE"/>
        </w:rPr>
        <w:t>dodjelu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stipendija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učenicima</w:t>
      </w:r>
      <w:proofErr w:type="spellEnd"/>
      <w:r w:rsidRPr="00357ADE">
        <w:rPr>
          <w:lang w:val="de-DE"/>
        </w:rPr>
        <w:t xml:space="preserve"> i </w:t>
      </w:r>
      <w:proofErr w:type="spellStart"/>
      <w:r w:rsidRPr="00357ADE">
        <w:rPr>
          <w:lang w:val="de-DE"/>
        </w:rPr>
        <w:t>studentima</w:t>
      </w:r>
      <w:proofErr w:type="spellEnd"/>
      <w:r w:rsidRPr="00357ADE">
        <w:rPr>
          <w:lang w:val="de-DE"/>
        </w:rPr>
        <w:t xml:space="preserve">. Uz </w:t>
      </w:r>
      <w:proofErr w:type="spellStart"/>
      <w:r w:rsidRPr="00357ADE">
        <w:rPr>
          <w:lang w:val="de-DE"/>
        </w:rPr>
        <w:t>Vašu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privolu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podatke</w:t>
      </w:r>
      <w:proofErr w:type="spellEnd"/>
      <w:r w:rsidRPr="00357ADE">
        <w:rPr>
          <w:lang w:val="de-DE"/>
        </w:rPr>
        <w:t xml:space="preserve"> s </w:t>
      </w:r>
      <w:proofErr w:type="spellStart"/>
      <w:r w:rsidRPr="00357ADE">
        <w:rPr>
          <w:lang w:val="de-DE"/>
        </w:rPr>
        <w:t>prijavnog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obrasca</w:t>
      </w:r>
      <w:proofErr w:type="spellEnd"/>
      <w:r w:rsidRPr="00357ADE">
        <w:rPr>
          <w:lang w:val="de-DE"/>
        </w:rPr>
        <w:t xml:space="preserve">, </w:t>
      </w:r>
      <w:proofErr w:type="spellStart"/>
      <w:r w:rsidRPr="00357ADE">
        <w:rPr>
          <w:lang w:val="de-DE"/>
        </w:rPr>
        <w:t>kao</w:t>
      </w:r>
      <w:proofErr w:type="spellEnd"/>
      <w:r w:rsidRPr="00357ADE">
        <w:rPr>
          <w:lang w:val="de-DE"/>
        </w:rPr>
        <w:t xml:space="preserve"> i </w:t>
      </w:r>
      <w:proofErr w:type="spellStart"/>
      <w:r w:rsidRPr="00357ADE">
        <w:rPr>
          <w:lang w:val="de-DE"/>
        </w:rPr>
        <w:t>dostavljenu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dokumentaciju</w:t>
      </w:r>
      <w:proofErr w:type="spellEnd"/>
      <w:r w:rsidRPr="00357ADE">
        <w:rPr>
          <w:lang w:val="de-DE"/>
        </w:rPr>
        <w:t xml:space="preserve">, </w:t>
      </w:r>
      <w:proofErr w:type="spellStart"/>
      <w:r w:rsidRPr="00357ADE">
        <w:rPr>
          <w:lang w:val="de-DE"/>
        </w:rPr>
        <w:t>čuvamo</w:t>
      </w:r>
      <w:proofErr w:type="spellEnd"/>
      <w:r w:rsidRPr="00357ADE">
        <w:rPr>
          <w:lang w:val="de-DE"/>
        </w:rPr>
        <w:t xml:space="preserve"> u </w:t>
      </w:r>
      <w:proofErr w:type="spellStart"/>
      <w:r w:rsidRPr="00357ADE">
        <w:rPr>
          <w:lang w:val="de-DE"/>
        </w:rPr>
        <w:t>našoj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bazi</w:t>
      </w:r>
      <w:proofErr w:type="spellEnd"/>
      <w:r w:rsidRPr="00357ADE">
        <w:rPr>
          <w:lang w:val="de-DE"/>
        </w:rPr>
        <w:t xml:space="preserve"> 18 </w:t>
      </w:r>
      <w:proofErr w:type="spellStart"/>
      <w:r w:rsidRPr="00357ADE">
        <w:rPr>
          <w:lang w:val="de-DE"/>
        </w:rPr>
        <w:t>mjeseci</w:t>
      </w:r>
      <w:proofErr w:type="spellEnd"/>
      <w:r w:rsidRPr="00357ADE">
        <w:rPr>
          <w:lang w:val="de-DE"/>
        </w:rPr>
        <w:t xml:space="preserve">. </w:t>
      </w:r>
      <w:proofErr w:type="spellStart"/>
      <w:r w:rsidRPr="00357ADE">
        <w:rPr>
          <w:lang w:val="de-DE"/>
        </w:rPr>
        <w:t>Više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informacija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vezanih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uz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prikupljanje</w:t>
      </w:r>
      <w:proofErr w:type="spellEnd"/>
      <w:r w:rsidRPr="00357ADE">
        <w:rPr>
          <w:lang w:val="de-DE"/>
        </w:rPr>
        <w:t xml:space="preserve"> i </w:t>
      </w:r>
      <w:proofErr w:type="spellStart"/>
      <w:r w:rsidRPr="00357ADE">
        <w:rPr>
          <w:lang w:val="de-DE"/>
        </w:rPr>
        <w:t>obradu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osobnih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podataka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možete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saznati</w:t>
      </w:r>
      <w:proofErr w:type="spellEnd"/>
      <w:r w:rsidRPr="00357ADE">
        <w:rPr>
          <w:lang w:val="de-DE"/>
        </w:rPr>
        <w:t xml:space="preserve"> u </w:t>
      </w:r>
      <w:proofErr w:type="spellStart"/>
      <w:r w:rsidRPr="00357ADE">
        <w:rPr>
          <w:lang w:val="de-DE"/>
        </w:rPr>
        <w:t>dokumentu</w:t>
      </w:r>
      <w:proofErr w:type="spellEnd"/>
      <w:r w:rsidRPr="00357ADE">
        <w:rPr>
          <w:lang w:val="de-DE"/>
        </w:rPr>
        <w:t xml:space="preserve"> </w:t>
      </w:r>
      <w:hyperlink r:id="rId6" w:history="1">
        <w:proofErr w:type="spellStart"/>
        <w:r w:rsidRPr="00357ADE">
          <w:rPr>
            <w:rStyle w:val="Hiperveza"/>
            <w:b/>
            <w:bCs/>
            <w:lang w:val="de-DE"/>
          </w:rPr>
          <w:t>Informacije</w:t>
        </w:r>
        <w:proofErr w:type="spellEnd"/>
        <w:r w:rsidRPr="00357ADE">
          <w:rPr>
            <w:rStyle w:val="Hiperveza"/>
            <w:b/>
            <w:bCs/>
            <w:lang w:val="de-DE"/>
          </w:rPr>
          <w:t xml:space="preserve"> o </w:t>
        </w:r>
        <w:proofErr w:type="spellStart"/>
        <w:r w:rsidRPr="00357ADE">
          <w:rPr>
            <w:rStyle w:val="Hiperveza"/>
            <w:b/>
            <w:bCs/>
            <w:lang w:val="de-DE"/>
          </w:rPr>
          <w:t>obradi</w:t>
        </w:r>
        <w:proofErr w:type="spellEnd"/>
        <w:r w:rsidRPr="00357ADE">
          <w:rPr>
            <w:rStyle w:val="Hiperveza"/>
            <w:b/>
            <w:bCs/>
            <w:lang w:val="de-DE"/>
          </w:rPr>
          <w:t xml:space="preserve"> </w:t>
        </w:r>
        <w:proofErr w:type="spellStart"/>
        <w:r w:rsidRPr="00357ADE">
          <w:rPr>
            <w:rStyle w:val="Hiperveza"/>
            <w:b/>
            <w:bCs/>
            <w:lang w:val="de-DE"/>
          </w:rPr>
          <w:t>osobnih</w:t>
        </w:r>
        <w:proofErr w:type="spellEnd"/>
        <w:r w:rsidRPr="00357ADE">
          <w:rPr>
            <w:rStyle w:val="Hiperveza"/>
            <w:b/>
            <w:bCs/>
            <w:lang w:val="de-DE"/>
          </w:rPr>
          <w:t xml:space="preserve"> </w:t>
        </w:r>
        <w:proofErr w:type="spellStart"/>
        <w:r w:rsidRPr="00357ADE">
          <w:rPr>
            <w:rStyle w:val="Hiperveza"/>
            <w:b/>
            <w:bCs/>
            <w:lang w:val="de-DE"/>
          </w:rPr>
          <w:t>podataka</w:t>
        </w:r>
        <w:proofErr w:type="spellEnd"/>
      </w:hyperlink>
      <w:r w:rsidRPr="00357ADE">
        <w:rPr>
          <w:lang w:val="de-DE"/>
        </w:rPr>
        <w:t xml:space="preserve">, </w:t>
      </w:r>
      <w:proofErr w:type="spellStart"/>
      <w:r w:rsidRPr="00357ADE">
        <w:rPr>
          <w:lang w:val="de-DE"/>
        </w:rPr>
        <w:t>ili</w:t>
      </w:r>
      <w:proofErr w:type="spellEnd"/>
      <w:r w:rsidRPr="00357ADE">
        <w:rPr>
          <w:lang w:val="de-DE"/>
        </w:rPr>
        <w:t xml:space="preserve"> se </w:t>
      </w:r>
      <w:proofErr w:type="spellStart"/>
      <w:r w:rsidRPr="00357ADE">
        <w:rPr>
          <w:lang w:val="de-DE"/>
        </w:rPr>
        <w:t>možete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obratiti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službeniku</w:t>
      </w:r>
      <w:proofErr w:type="spellEnd"/>
      <w:r w:rsidRPr="00357ADE">
        <w:rPr>
          <w:lang w:val="de-DE"/>
        </w:rPr>
        <w:t xml:space="preserve"> za </w:t>
      </w:r>
      <w:proofErr w:type="spellStart"/>
      <w:r w:rsidRPr="00357ADE">
        <w:rPr>
          <w:lang w:val="de-DE"/>
        </w:rPr>
        <w:t>zaštitu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osobnih</w:t>
      </w:r>
      <w:proofErr w:type="spellEnd"/>
      <w:r w:rsidRPr="00357ADE">
        <w:rPr>
          <w:lang w:val="de-DE"/>
        </w:rPr>
        <w:t xml:space="preserve"> </w:t>
      </w:r>
      <w:proofErr w:type="spellStart"/>
      <w:r w:rsidRPr="00357ADE">
        <w:rPr>
          <w:lang w:val="de-DE"/>
        </w:rPr>
        <w:t>podataka</w:t>
      </w:r>
      <w:proofErr w:type="spellEnd"/>
      <w:r w:rsidRPr="00357ADE">
        <w:rPr>
          <w:lang w:val="de-DE"/>
        </w:rPr>
        <w:t xml:space="preserve"> putem email </w:t>
      </w:r>
      <w:proofErr w:type="spellStart"/>
      <w:r w:rsidRPr="00357ADE">
        <w:rPr>
          <w:lang w:val="de-DE"/>
        </w:rPr>
        <w:t>adrese</w:t>
      </w:r>
      <w:proofErr w:type="spellEnd"/>
      <w:r w:rsidRPr="00357ADE">
        <w:rPr>
          <w:lang w:val="de-DE"/>
        </w:rPr>
        <w:t>.</w:t>
      </w:r>
    </w:p>
    <w:p w14:paraId="59A05562" w14:textId="77777777" w:rsidR="00357ADE" w:rsidRDefault="00357ADE">
      <w:pPr>
        <w:rPr>
          <w:lang w:val="de-DE"/>
        </w:rPr>
      </w:pPr>
    </w:p>
    <w:p w14:paraId="736922FA" w14:textId="77777777" w:rsidR="00357ADE" w:rsidRDefault="00357ADE">
      <w:pPr>
        <w:rPr>
          <w:lang w:val="de-DE"/>
        </w:rPr>
      </w:pPr>
    </w:p>
    <w:p w14:paraId="135C68CF" w14:textId="77777777" w:rsidR="00357ADE" w:rsidRDefault="00357ADE">
      <w:pPr>
        <w:rPr>
          <w:lang w:val="de-DE"/>
        </w:rPr>
      </w:pPr>
    </w:p>
    <w:p w14:paraId="7DF00486" w14:textId="65CAAD4A" w:rsidR="00357ADE" w:rsidRPr="00357ADE" w:rsidRDefault="00357ADE" w:rsidP="00357ADE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2B66CD18" wp14:editId="21D6EA10">
            <wp:extent cx="1440000" cy="1440000"/>
            <wp:effectExtent l="0" t="0" r="8255" b="8255"/>
            <wp:docPr id="141101204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12049" name="Slika 1411012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ADE" w:rsidRPr="00357A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209697">
    <w:abstractNumId w:val="8"/>
  </w:num>
  <w:num w:numId="2" w16cid:durableId="942112264">
    <w:abstractNumId w:val="6"/>
  </w:num>
  <w:num w:numId="3" w16cid:durableId="1160005211">
    <w:abstractNumId w:val="5"/>
  </w:num>
  <w:num w:numId="4" w16cid:durableId="1147942519">
    <w:abstractNumId w:val="4"/>
  </w:num>
  <w:num w:numId="5" w16cid:durableId="1433207200">
    <w:abstractNumId w:val="7"/>
  </w:num>
  <w:num w:numId="6" w16cid:durableId="1714034186">
    <w:abstractNumId w:val="3"/>
  </w:num>
  <w:num w:numId="7" w16cid:durableId="362446017">
    <w:abstractNumId w:val="2"/>
  </w:num>
  <w:num w:numId="8" w16cid:durableId="2064601841">
    <w:abstractNumId w:val="1"/>
  </w:num>
  <w:num w:numId="9" w16cid:durableId="89805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264"/>
    <w:rsid w:val="0015074B"/>
    <w:rsid w:val="0029639D"/>
    <w:rsid w:val="00326F90"/>
    <w:rsid w:val="00357ADE"/>
    <w:rsid w:val="004E1136"/>
    <w:rsid w:val="009720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50AF6"/>
  <w14:defaultImageDpi w14:val="300"/>
  <w15:docId w15:val="{4443AE86-01FF-4253-AE49-220D99FD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eza">
    <w:name w:val="Hyperlink"/>
    <w:basedOn w:val="Zadanifontodlomka"/>
    <w:uiPriority w:val="99"/>
    <w:unhideWhenUsed/>
    <w:rsid w:val="00357AD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ina-punat.hr/UserDocsImages/dokumenti/Info.obrada%20osobnih%20podataka%20ucenika%20i%20studenata_1_QO%20MPG-004.pdf?vel=1138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1427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Iris Lelekovic</cp:lastModifiedBy>
  <cp:revision>3</cp:revision>
  <dcterms:created xsi:type="dcterms:W3CDTF">2025-06-02T08:27:00Z</dcterms:created>
  <dcterms:modified xsi:type="dcterms:W3CDTF">2025-06-02T08:29:00Z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9d1900c7-7df6-46b0-be74-a143059e12f7</vt:lpwstr>
  </property>
</Properties>
</file>